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5-512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-01-2025-002036-51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Щербаков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верхняя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дежда неряшлива, на распашку, куртка и штаны грязные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Ю.Г.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Ю.Г.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Ю.Г.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бъяснения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Ю.Г.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1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16:55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3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0rplc-15">
    <w:name w:val="cat-UserDefined grp-10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10rplc-29">
    <w:name w:val="cat-UserDefined grp-10 rplc-29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10rplc-38">
    <w:name w:val="cat-UserDefined grp-10 rplc-38"/>
    <w:basedOn w:val="DefaultParagraphFont"/>
  </w:style>
  <w:style w:type="character" w:customStyle="1" w:styleId="cat-UserDefinedgrp-33rplc-43">
    <w:name w:val="cat-UserDefined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